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7A14" w14:textId="01A9BED3" w:rsidR="00455259" w:rsidRDefault="00455259" w:rsidP="00C008EC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07CB2CE" wp14:editId="6267AE37">
            <wp:simplePos x="0" y="0"/>
            <wp:positionH relativeFrom="column">
              <wp:posOffset>1885950</wp:posOffset>
            </wp:positionH>
            <wp:positionV relativeFrom="paragraph">
              <wp:posOffset>-485775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88239343" name="Picture 3" descr="A logo with a tree and ro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49158" name="Picture 3" descr="A logo with a tree and roots&#10;&#10;AI-generated content may be incorrect."/>
                    <pic:cNvPicPr/>
                  </pic:nvPicPr>
                  <pic:blipFill>
                    <a:blip r:embed="rId8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57E7E" w14:textId="13175878" w:rsidR="00455259" w:rsidRDefault="00455259" w:rsidP="00C008EC">
      <w:pPr>
        <w:jc w:val="center"/>
        <w:rPr>
          <w:rFonts w:ascii="Arial" w:hAnsi="Arial" w:cs="Arial"/>
          <w:sz w:val="36"/>
          <w:szCs w:val="36"/>
        </w:rPr>
      </w:pPr>
    </w:p>
    <w:p w14:paraId="4B14C5F3" w14:textId="77777777" w:rsidR="00455259" w:rsidRDefault="00455259" w:rsidP="00C008EC">
      <w:pPr>
        <w:jc w:val="center"/>
        <w:rPr>
          <w:rFonts w:ascii="Arial" w:hAnsi="Arial" w:cs="Arial"/>
          <w:sz w:val="36"/>
          <w:szCs w:val="36"/>
        </w:rPr>
      </w:pPr>
    </w:p>
    <w:p w14:paraId="33149A05" w14:textId="77777777" w:rsidR="00217595" w:rsidRDefault="00217595" w:rsidP="00C008EC">
      <w:pPr>
        <w:jc w:val="center"/>
        <w:rPr>
          <w:rFonts w:ascii="Arial" w:hAnsi="Arial" w:cs="Arial"/>
          <w:sz w:val="36"/>
          <w:szCs w:val="36"/>
        </w:rPr>
      </w:pPr>
    </w:p>
    <w:p w14:paraId="3847B2FB" w14:textId="0902CD6F" w:rsidR="00D43043" w:rsidRPr="00455259" w:rsidRDefault="005B1261" w:rsidP="00217595">
      <w:pPr>
        <w:jc w:val="center"/>
        <w:rPr>
          <w:rFonts w:ascii="Arial" w:hAnsi="Arial" w:cs="Arial"/>
          <w:sz w:val="36"/>
          <w:szCs w:val="36"/>
        </w:rPr>
      </w:pPr>
      <w:r w:rsidRPr="00455259">
        <w:rPr>
          <w:rFonts w:ascii="Arial" w:hAnsi="Arial" w:cs="Arial"/>
          <w:sz w:val="36"/>
          <w:szCs w:val="36"/>
        </w:rPr>
        <w:t>Group Coaching Needs Survey</w:t>
      </w:r>
    </w:p>
    <w:p w14:paraId="530FB8C1" w14:textId="77777777" w:rsidR="00670C4A" w:rsidRDefault="005B1261" w:rsidP="00D43043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We’re exploring how group coaching could support you and your team’s growth and collaboration. Your input will help shape sessions that are meaningful, relevant, and useful.</w:t>
      </w:r>
      <w:r w:rsidRPr="00C008EC">
        <w:rPr>
          <w:rFonts w:ascii="Arial" w:hAnsi="Arial" w:cs="Arial"/>
          <w:sz w:val="24"/>
          <w:szCs w:val="24"/>
        </w:rPr>
        <w:br/>
      </w:r>
      <w:r w:rsidRPr="00C008EC">
        <w:rPr>
          <w:rFonts w:ascii="Arial" w:hAnsi="Arial" w:cs="Arial"/>
          <w:sz w:val="24"/>
          <w:szCs w:val="24"/>
        </w:rPr>
        <w:br/>
        <w:t>Please take a few minutes to complete this short survey. Your responses are confidential and appreciated!</w:t>
      </w:r>
    </w:p>
    <w:p w14:paraId="12B112B0" w14:textId="77777777" w:rsidR="00C008EC" w:rsidRPr="00C008EC" w:rsidRDefault="00C008EC" w:rsidP="00D43043">
      <w:pPr>
        <w:rPr>
          <w:rFonts w:ascii="Arial" w:hAnsi="Arial" w:cs="Arial"/>
          <w:sz w:val="24"/>
          <w:szCs w:val="24"/>
        </w:rPr>
      </w:pPr>
    </w:p>
    <w:p w14:paraId="1D2F9F87" w14:textId="77777777" w:rsidR="00670C4A" w:rsidRDefault="005B1261" w:rsidP="00D43043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1. Which of the following areas would you most like to improve in your workplace experience?</w:t>
      </w:r>
    </w:p>
    <w:p w14:paraId="52C26CCC" w14:textId="77777777" w:rsidR="005C0516" w:rsidRPr="00C008EC" w:rsidRDefault="005C0516" w:rsidP="00C008EC">
      <w:pPr>
        <w:rPr>
          <w:rFonts w:ascii="Arial" w:hAnsi="Arial" w:cs="Arial"/>
          <w:sz w:val="24"/>
          <w:szCs w:val="24"/>
        </w:rPr>
      </w:pPr>
    </w:p>
    <w:p w14:paraId="0569B960" w14:textId="43F94030" w:rsidR="005C0516" w:rsidRPr="00C008EC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(Please tick up to 3)</w:t>
      </w:r>
    </w:p>
    <w:p w14:paraId="0C5C86D5" w14:textId="1712AD06" w:rsidR="005C0516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26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Communication between colleagues</w:t>
      </w:r>
    </w:p>
    <w:p w14:paraId="18CEAF32" w14:textId="4C23DE44" w:rsidR="005C0516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485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Conflict resolution</w:t>
      </w:r>
    </w:p>
    <w:p w14:paraId="1AABDCEF" w14:textId="60DD5454" w:rsidR="00670C4A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4250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Clarity around roles and expectations</w:t>
      </w:r>
    </w:p>
    <w:p w14:paraId="4E4783C8" w14:textId="07C8570A" w:rsidR="00670C4A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0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Managing workload and stress</w:t>
      </w:r>
    </w:p>
    <w:p w14:paraId="28976A06" w14:textId="1EC2DC1A" w:rsidR="00670C4A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6696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Confidence in giving/receiving feedback</w:t>
      </w:r>
    </w:p>
    <w:p w14:paraId="53CB1DE7" w14:textId="1D8E62E8" w:rsidR="00670C4A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268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Connection with your team</w:t>
      </w:r>
    </w:p>
    <w:p w14:paraId="324709D3" w14:textId="41C115A4" w:rsidR="00670C4A" w:rsidRPr="00C008EC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21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Accountability and goal setting</w:t>
      </w:r>
    </w:p>
    <w:p w14:paraId="214F5898" w14:textId="28E613C5" w:rsidR="00D43043" w:rsidRDefault="00FB40E3" w:rsidP="00C008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011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 xml:space="preserve">Other (please specify): </w:t>
      </w:r>
      <w:bookmarkStart w:id="0" w:name="_Hlk196038172"/>
      <w:r w:rsidR="005B1261" w:rsidRPr="00C008EC">
        <w:rPr>
          <w:rFonts w:ascii="Arial" w:hAnsi="Arial" w:cs="Arial"/>
          <w:sz w:val="24"/>
          <w:szCs w:val="24"/>
        </w:rPr>
        <w:t>___________</w:t>
      </w:r>
      <w:bookmarkEnd w:id="0"/>
      <w:r w:rsidR="00AF3FC5" w:rsidRPr="00C008EC">
        <w:rPr>
          <w:rFonts w:ascii="Arial" w:hAnsi="Arial" w:cs="Arial"/>
          <w:sz w:val="24"/>
          <w:szCs w:val="24"/>
        </w:rPr>
        <w:t>_________________________________</w:t>
      </w:r>
    </w:p>
    <w:p w14:paraId="6A1F5C0F" w14:textId="77777777" w:rsidR="00217595" w:rsidRDefault="00217595" w:rsidP="00C008EC">
      <w:pPr>
        <w:rPr>
          <w:rFonts w:ascii="Arial" w:hAnsi="Arial" w:cs="Arial"/>
          <w:sz w:val="24"/>
          <w:szCs w:val="24"/>
        </w:rPr>
      </w:pPr>
    </w:p>
    <w:p w14:paraId="35296BF7" w14:textId="4B8FE3B4" w:rsidR="00670C4A" w:rsidRPr="00C008EC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lastRenderedPageBreak/>
        <w:t>2. On a scale of 1 to 10, how confident do you feel in your current ability to:</w:t>
      </w:r>
    </w:p>
    <w:p w14:paraId="394E9209" w14:textId="53E53A4B" w:rsidR="005C0516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(1 = Not confident at all | 10 = Very confident)</w:t>
      </w:r>
    </w:p>
    <w:p w14:paraId="57294B78" w14:textId="77777777" w:rsidR="00455259" w:rsidRPr="00C008EC" w:rsidRDefault="00455259">
      <w:pPr>
        <w:rPr>
          <w:rFonts w:ascii="Arial" w:hAnsi="Arial" w:cs="Arial"/>
          <w:sz w:val="24"/>
          <w:szCs w:val="24"/>
        </w:rPr>
      </w:pPr>
    </w:p>
    <w:p w14:paraId="08DFC6BC" w14:textId="4C04CBA5" w:rsidR="00670C4A" w:rsidRDefault="005B1261" w:rsidP="00AF3FC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3FC5">
        <w:rPr>
          <w:rFonts w:ascii="Arial" w:hAnsi="Arial" w:cs="Arial"/>
          <w:sz w:val="24"/>
          <w:szCs w:val="24"/>
        </w:rPr>
        <w:t>Communicate clearly with others at work</w:t>
      </w:r>
    </w:p>
    <w:p w14:paraId="0661351B" w14:textId="77777777" w:rsidR="004F05AA" w:rsidRDefault="004F05AA" w:rsidP="004F05A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5C0516" w14:paraId="0C184496" w14:textId="77777777" w:rsidTr="005C051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4519F6A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A5D535D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953F6EA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3470EF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7DD5976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1BDFF80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0FFA019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ADCDAD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BB84396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7058DE2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210061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C0516" w14:paraId="36F7855A" w14:textId="77777777" w:rsidTr="005C051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A0BDC93" w14:textId="77777777" w:rsidR="005C0516" w:rsidRDefault="005C0516" w:rsidP="00015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794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9C213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88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374876" w14:textId="2A221D8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51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E3D6D9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240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5FF99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63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1B7655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9854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978E58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4007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C9C49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9369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447FF4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295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D688A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858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0591D" w14:textId="77777777" w:rsidR="005C0516" w:rsidRDefault="005C0516" w:rsidP="0001556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05E8A03" w14:textId="77777777" w:rsidR="004F05AA" w:rsidRDefault="004F05AA" w:rsidP="004F05A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0A41132" w14:textId="77777777" w:rsidR="004F05AA" w:rsidRDefault="004F05AA" w:rsidP="004F05A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4F5BC13" w14:textId="0016D11F" w:rsidR="008A4BA9" w:rsidRDefault="005B1261" w:rsidP="008A4BA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4BA9">
        <w:rPr>
          <w:rFonts w:ascii="Arial" w:hAnsi="Arial" w:cs="Arial"/>
          <w:sz w:val="24"/>
          <w:szCs w:val="24"/>
        </w:rPr>
        <w:t xml:space="preserve">Handle disagreements or tensions constructively </w:t>
      </w:r>
    </w:p>
    <w:p w14:paraId="7C528C33" w14:textId="77777777" w:rsidR="005C0516" w:rsidRPr="008A4BA9" w:rsidRDefault="005C0516" w:rsidP="005C051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4F05AA" w14:paraId="172B7E5C" w14:textId="77777777" w:rsidTr="004F05AA">
        <w:tc>
          <w:tcPr>
            <w:tcW w:w="805" w:type="dxa"/>
          </w:tcPr>
          <w:p w14:paraId="6B1F523A" w14:textId="04A16138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</w:tcPr>
          <w:p w14:paraId="2BA27069" w14:textId="3E1B4755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11BF3102" w14:textId="378C653E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6EC7CA6D" w14:textId="2014BB71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14:paraId="01ADBA5A" w14:textId="56678F34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00D2C0D4" w14:textId="5DED9DB9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303C25FD" w14:textId="7FC8A841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0E8A2264" w14:textId="4FEBD4F3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64560199" w14:textId="25555A8D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528833AB" w14:textId="567F98C1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4E330AA0" w14:textId="353E2611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F05AA" w14:paraId="237910D4" w14:textId="77777777" w:rsidTr="004F05AA">
        <w:tc>
          <w:tcPr>
            <w:tcW w:w="805" w:type="dxa"/>
          </w:tcPr>
          <w:p w14:paraId="7A9B47EA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317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222DA90" w14:textId="7722DCC4" w:rsidR="004F05AA" w:rsidRDefault="00217595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304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E279835" w14:textId="3871C01D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4805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007178C" w14:textId="1C7B2578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836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B1F3E16" w14:textId="5EA63DC2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865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89D9EDF" w14:textId="6BEE91DF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30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1E4926D" w14:textId="00F7D193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504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8D22908" w14:textId="072E0906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013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17CCBB0" w14:textId="73A78CF4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995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B9EBFC2" w14:textId="26A5F777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592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42F3E63" w14:textId="387C846C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07FB47B" w14:textId="77777777" w:rsidR="004F05AA" w:rsidRDefault="004F05AA" w:rsidP="004F05AA">
      <w:pPr>
        <w:rPr>
          <w:rFonts w:ascii="Arial" w:hAnsi="Arial" w:cs="Arial"/>
          <w:sz w:val="24"/>
          <w:szCs w:val="24"/>
        </w:rPr>
      </w:pPr>
    </w:p>
    <w:p w14:paraId="6EF88DE1" w14:textId="366298C3" w:rsidR="00670C4A" w:rsidRDefault="005B1261" w:rsidP="004F05A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05AA">
        <w:rPr>
          <w:rFonts w:ascii="Arial" w:hAnsi="Arial" w:cs="Arial"/>
          <w:sz w:val="24"/>
          <w:szCs w:val="24"/>
        </w:rPr>
        <w:t>Set and follow through on personal work goals</w:t>
      </w:r>
    </w:p>
    <w:p w14:paraId="45AA80CB" w14:textId="77777777" w:rsidR="005C0516" w:rsidRPr="004F05AA" w:rsidRDefault="005C0516" w:rsidP="005C051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4F05AA" w14:paraId="027721E3" w14:textId="77777777" w:rsidTr="005C0516">
        <w:tc>
          <w:tcPr>
            <w:tcW w:w="805" w:type="dxa"/>
          </w:tcPr>
          <w:p w14:paraId="0F2B644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</w:tcPr>
          <w:p w14:paraId="0EB3003E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041CF516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65F3070F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14:paraId="3762C1E3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62B4E97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516D8FC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73320123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606283DD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3E69A1B5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756D703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F05AA" w14:paraId="6F660066" w14:textId="77777777" w:rsidTr="005C0516">
        <w:tc>
          <w:tcPr>
            <w:tcW w:w="805" w:type="dxa"/>
          </w:tcPr>
          <w:p w14:paraId="2F5BB996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0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CEB8B34" w14:textId="73CAE5AC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561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3484753" w14:textId="50141E6D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5226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6E4F154" w14:textId="66EAFC4E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041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80AE381" w14:textId="1669B988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03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4C6AA5A" w14:textId="5EF8DC20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8278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481F40C" w14:textId="547CE9E6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20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87C306D" w14:textId="00F4CF17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66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F5A84B0" w14:textId="402F6FE4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999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EA12B88" w14:textId="1FF88ED7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460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80FC0D8" w14:textId="6FF6ECEC" w:rsidR="004F05AA" w:rsidRDefault="004F05AA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5EC3465" w14:textId="77777777" w:rsidR="008A4BA9" w:rsidRPr="008A4BA9" w:rsidRDefault="008A4BA9" w:rsidP="004F05AA">
      <w:pPr>
        <w:jc w:val="center"/>
        <w:rPr>
          <w:rFonts w:ascii="Arial" w:hAnsi="Arial" w:cs="Arial"/>
          <w:sz w:val="24"/>
          <w:szCs w:val="24"/>
        </w:rPr>
      </w:pPr>
    </w:p>
    <w:p w14:paraId="25AF4B4B" w14:textId="3FE7ED36" w:rsidR="008A4BA9" w:rsidRDefault="005B1261" w:rsidP="004F05A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4BA9">
        <w:rPr>
          <w:rFonts w:ascii="Arial" w:hAnsi="Arial" w:cs="Arial"/>
          <w:sz w:val="24"/>
          <w:szCs w:val="24"/>
        </w:rPr>
        <w:t>Stay engaged and motivated in your</w:t>
      </w:r>
    </w:p>
    <w:p w14:paraId="7729C527" w14:textId="77777777" w:rsidR="005C0516" w:rsidRDefault="005C0516" w:rsidP="005C051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4F05AA" w14:paraId="2F6C0D77" w14:textId="77777777" w:rsidTr="005C0516">
        <w:tc>
          <w:tcPr>
            <w:tcW w:w="805" w:type="dxa"/>
          </w:tcPr>
          <w:p w14:paraId="372A326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</w:tcPr>
          <w:p w14:paraId="68DC823E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6E7D62C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5B437FD3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14:paraId="478BB484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55991740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6D1DD04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2BCC58C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5976EFF5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42E07B25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38E11EEC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F05AA" w14:paraId="60B1E0CD" w14:textId="77777777" w:rsidTr="005C0516">
        <w:tc>
          <w:tcPr>
            <w:tcW w:w="805" w:type="dxa"/>
          </w:tcPr>
          <w:p w14:paraId="5F4D5DE1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061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6175DCD" w14:textId="356DFE4F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6234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9764BE1" w14:textId="0916D254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373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A49B861" w14:textId="33D236E5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230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9331936" w14:textId="099C50FB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889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85AFA64" w14:textId="288D0391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2902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544BCFF" w14:textId="039ED6AD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8623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9136758" w14:textId="36135C68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150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870533E" w14:textId="6E65052F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4510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83634D0" w14:textId="33D1F49B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808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4294C762" w14:textId="7BAFD211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D784206" w14:textId="77777777" w:rsidR="008A4BA9" w:rsidRPr="008A4BA9" w:rsidRDefault="008A4BA9" w:rsidP="004F05A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A363ABD" w14:textId="77777777" w:rsidR="008A4BA9" w:rsidRPr="008A4BA9" w:rsidRDefault="008A4BA9" w:rsidP="004F05AA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53FD068E" w14:textId="703F7BB3" w:rsidR="004F05AA" w:rsidRDefault="005B1261" w:rsidP="004F05A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4BA9">
        <w:rPr>
          <w:rFonts w:ascii="Arial" w:hAnsi="Arial" w:cs="Arial"/>
          <w:sz w:val="24"/>
          <w:szCs w:val="24"/>
        </w:rPr>
        <w:t>Balance your wellbeing with work</w:t>
      </w:r>
    </w:p>
    <w:p w14:paraId="1F4E671B" w14:textId="77777777" w:rsidR="005C0516" w:rsidRPr="004F05AA" w:rsidRDefault="005C0516" w:rsidP="005C051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4F05AA" w14:paraId="4C8C816B" w14:textId="77777777" w:rsidTr="005C0516">
        <w:tc>
          <w:tcPr>
            <w:tcW w:w="805" w:type="dxa"/>
          </w:tcPr>
          <w:p w14:paraId="2CF15B44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</w:tcPr>
          <w:p w14:paraId="424705D6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39B7BD2E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58E170C4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14:paraId="5BAFEDFC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0749D423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365BF24C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006B0E34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260C840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49320804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1F6A5005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F05AA" w14:paraId="60D69A85" w14:textId="77777777" w:rsidTr="005C0516">
        <w:tc>
          <w:tcPr>
            <w:tcW w:w="805" w:type="dxa"/>
          </w:tcPr>
          <w:p w14:paraId="454DC927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379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42AAA7E" w14:textId="18B46D36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22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3DB8F00" w14:textId="71373A38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10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909A3B5" w14:textId="03994117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987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1DA0CC8" w14:textId="6A66BF57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434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52906B5" w14:textId="71B9B81F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9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1F3347B" w14:textId="5A147F05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31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A312DA5" w14:textId="4343B83E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45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BB10069" w14:textId="7254CE28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6891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069A485" w14:textId="295725CC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050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4FD95D21" w14:textId="026F9600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B08C0C" w14:textId="230A0F63" w:rsidR="00670C4A" w:rsidRPr="008A4BA9" w:rsidRDefault="00670C4A" w:rsidP="004F05AA">
      <w:pPr>
        <w:rPr>
          <w:rFonts w:ascii="Arial" w:hAnsi="Arial" w:cs="Arial"/>
          <w:sz w:val="24"/>
          <w:szCs w:val="24"/>
        </w:rPr>
      </w:pPr>
    </w:p>
    <w:p w14:paraId="3C8B5F68" w14:textId="1D8C9258" w:rsidR="005C0516" w:rsidRDefault="005B1261" w:rsidP="005C051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C0516">
        <w:rPr>
          <w:rFonts w:ascii="Arial" w:hAnsi="Arial" w:cs="Arial"/>
          <w:sz w:val="24"/>
          <w:szCs w:val="24"/>
        </w:rPr>
        <w:t>Feel like a valued part of the team</w:t>
      </w:r>
    </w:p>
    <w:p w14:paraId="35ECAE3D" w14:textId="77777777" w:rsidR="005C0516" w:rsidRPr="005C0516" w:rsidRDefault="005C0516" w:rsidP="005C051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6"/>
      </w:tblGrid>
      <w:tr w:rsidR="004F05AA" w14:paraId="1EDCDF31" w14:textId="77777777" w:rsidTr="005C0516">
        <w:tc>
          <w:tcPr>
            <w:tcW w:w="805" w:type="dxa"/>
          </w:tcPr>
          <w:p w14:paraId="23F2D0DC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805" w:type="dxa"/>
          </w:tcPr>
          <w:p w14:paraId="35435B05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74079326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61A50BD1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14:paraId="13C34A3D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4603BC8F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18658ED9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0B25C69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43406BB1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1970412A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0280B643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F05AA" w14:paraId="0E0D6B5C" w14:textId="77777777" w:rsidTr="005C0516">
        <w:tc>
          <w:tcPr>
            <w:tcW w:w="805" w:type="dxa"/>
          </w:tcPr>
          <w:p w14:paraId="1A6B0CC8" w14:textId="77777777" w:rsidR="004F05AA" w:rsidRDefault="004F05AA" w:rsidP="004F0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876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7D6250F" w14:textId="07E81381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678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D58601B" w14:textId="76FE3BDC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205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26BB35E" w14:textId="3DBDA81C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804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8CCE288" w14:textId="3ADD42DA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184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71B5CE3" w14:textId="696E9717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102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FC7565D" w14:textId="0374D33D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123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D492F30" w14:textId="5F964386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952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BA41297" w14:textId="62DC1526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5953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069EFA4" w14:textId="1B525F13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4284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6B1B36AD" w14:textId="7070EC5C" w:rsidR="004F05AA" w:rsidRDefault="005C0516" w:rsidP="004F05A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8363C0A" w14:textId="31AA2632" w:rsidR="00670C4A" w:rsidRPr="00C008EC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lastRenderedPageBreak/>
        <w:t>3. What type of learning or coaching styles do you personally find most helpful?</w:t>
      </w:r>
    </w:p>
    <w:p w14:paraId="53AA34FB" w14:textId="77777777" w:rsidR="00670C4A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(Tick all that apply)</w:t>
      </w:r>
    </w:p>
    <w:p w14:paraId="53E24B65" w14:textId="77777777" w:rsidR="005C0516" w:rsidRPr="00C008EC" w:rsidRDefault="005C0516">
      <w:pPr>
        <w:rPr>
          <w:rFonts w:ascii="Arial" w:hAnsi="Arial" w:cs="Arial"/>
          <w:sz w:val="24"/>
          <w:szCs w:val="24"/>
        </w:rPr>
      </w:pPr>
    </w:p>
    <w:p w14:paraId="43BF6A02" w14:textId="017236DA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3355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Talking things through in a group</w:t>
      </w:r>
    </w:p>
    <w:p w14:paraId="333C3CB3" w14:textId="77777777" w:rsidR="005C0516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2152ACFD" w14:textId="50A40F0C" w:rsidR="00670C4A" w:rsidRDefault="00FB40E3" w:rsidP="005C0516">
      <w:pPr>
        <w:pStyle w:val="ListBull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054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Quiet reflection and journaling</w:t>
      </w:r>
    </w:p>
    <w:p w14:paraId="4F529560" w14:textId="77777777" w:rsidR="005C0516" w:rsidRPr="00C008EC" w:rsidRDefault="005C0516" w:rsidP="005C0516">
      <w:pPr>
        <w:pStyle w:val="ListBull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7BC32CB7" w14:textId="04781321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786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Interactive tasks or problem-solving</w:t>
      </w:r>
    </w:p>
    <w:p w14:paraId="6C456AB3" w14:textId="77777777" w:rsidR="005C0516" w:rsidRPr="00C008EC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09975B46" w14:textId="50145750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822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One-on-one check-ins or coaching</w:t>
      </w:r>
    </w:p>
    <w:p w14:paraId="35ECF4DC" w14:textId="77777777" w:rsidR="005C0516" w:rsidRPr="00C008EC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0E954A66" w14:textId="2EA2142A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8389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Visual or written materials</w:t>
      </w:r>
    </w:p>
    <w:p w14:paraId="18D404BC" w14:textId="77777777" w:rsidR="005C0516" w:rsidRPr="00C008EC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1053E6DA" w14:textId="4DA222EA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639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Outdoor or movement-based activities</w:t>
      </w:r>
    </w:p>
    <w:p w14:paraId="0B29C8DF" w14:textId="77777777" w:rsidR="005C0516" w:rsidRPr="00C008EC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7DCBEAB8" w14:textId="1CFB2FD8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986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5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A mix of the above</w:t>
      </w:r>
    </w:p>
    <w:p w14:paraId="2ADB37C7" w14:textId="77777777" w:rsidR="005C0516" w:rsidRPr="00C008EC" w:rsidRDefault="005C0516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12F89786" w14:textId="51EB5E58" w:rsidR="00670C4A" w:rsidRDefault="00FB40E3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95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 xml:space="preserve">Other (please specify): </w:t>
      </w:r>
      <w:bookmarkStart w:id="1" w:name="_Hlk196037624"/>
      <w:r w:rsidR="005B1261" w:rsidRPr="00C008EC">
        <w:rPr>
          <w:rFonts w:ascii="Arial" w:hAnsi="Arial" w:cs="Arial"/>
          <w:sz w:val="24"/>
          <w:szCs w:val="24"/>
        </w:rPr>
        <w:t>___________</w:t>
      </w:r>
      <w:bookmarkEnd w:id="1"/>
      <w:r w:rsidR="00C008EC" w:rsidRPr="00C008EC">
        <w:rPr>
          <w:rFonts w:ascii="Arial" w:hAnsi="Arial" w:cs="Arial"/>
          <w:sz w:val="24"/>
          <w:szCs w:val="24"/>
        </w:rPr>
        <w:t>______________________</w:t>
      </w:r>
    </w:p>
    <w:p w14:paraId="0B6E8FC0" w14:textId="77777777" w:rsidR="00455259" w:rsidRPr="00C008EC" w:rsidRDefault="00455259" w:rsidP="005C051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65D99AC3" w14:textId="77777777" w:rsidR="00670C4A" w:rsidRPr="00C008EC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4. If you could wave a magic wand and improve one thing about how your team works together, what would it be?</w:t>
      </w:r>
    </w:p>
    <w:p w14:paraId="681315AF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F33DB87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37994AC" w14:textId="77777777" w:rsidR="00670C4A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D272B99" w14:textId="77777777" w:rsidR="00455259" w:rsidRPr="00C008EC" w:rsidRDefault="00455259">
      <w:pPr>
        <w:rPr>
          <w:rFonts w:ascii="Arial" w:hAnsi="Arial" w:cs="Arial"/>
          <w:sz w:val="24"/>
          <w:szCs w:val="24"/>
        </w:rPr>
      </w:pPr>
    </w:p>
    <w:p w14:paraId="2A496107" w14:textId="77777777" w:rsidR="00670C4A" w:rsidRPr="00C008EC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5. What would make a group coaching session feel useful, enjoyable, and relevant to you?</w:t>
      </w:r>
    </w:p>
    <w:p w14:paraId="5C1C1B83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D5865DA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348404E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1FEA25A2" w14:textId="77777777" w:rsidR="00C008EC" w:rsidRDefault="00C008EC" w:rsidP="00C008EC">
      <w:pPr>
        <w:rPr>
          <w:rFonts w:ascii="Arial" w:hAnsi="Arial" w:cs="Arial"/>
          <w:sz w:val="24"/>
          <w:szCs w:val="24"/>
        </w:rPr>
      </w:pPr>
    </w:p>
    <w:p w14:paraId="05D7973A" w14:textId="1739E740" w:rsidR="00670C4A" w:rsidRDefault="005B1261" w:rsidP="00C008EC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lastRenderedPageBreak/>
        <w:t>6. How open are you to participating in a group coaching session?</w:t>
      </w:r>
    </w:p>
    <w:p w14:paraId="1BD02EB6" w14:textId="77777777" w:rsidR="00D43043" w:rsidRPr="00C008EC" w:rsidRDefault="00D43043" w:rsidP="00C008EC">
      <w:pPr>
        <w:rPr>
          <w:rFonts w:ascii="Arial" w:hAnsi="Arial" w:cs="Arial"/>
          <w:sz w:val="24"/>
          <w:szCs w:val="24"/>
        </w:rPr>
      </w:pPr>
    </w:p>
    <w:p w14:paraId="3AD149F7" w14:textId="444E1CDC" w:rsidR="00670C4A" w:rsidRDefault="00FB40E3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47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Very open</w:t>
      </w:r>
    </w:p>
    <w:p w14:paraId="7572D1AB" w14:textId="77777777" w:rsidR="00455259" w:rsidRPr="00C008EC" w:rsidRDefault="00455259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0A0F548D" w14:textId="3C90CEC8" w:rsidR="00670C4A" w:rsidRDefault="00FB40E3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8586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Open if the topic feels relevant</w:t>
      </w:r>
    </w:p>
    <w:p w14:paraId="1C82CFDA" w14:textId="77777777" w:rsidR="00455259" w:rsidRPr="00C008EC" w:rsidRDefault="00455259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092B68E3" w14:textId="60025D1C" w:rsidR="00670C4A" w:rsidRDefault="00FB40E3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62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Neutral / Not sure yet</w:t>
      </w:r>
    </w:p>
    <w:p w14:paraId="20677F44" w14:textId="77777777" w:rsidR="00455259" w:rsidRPr="00C008EC" w:rsidRDefault="00455259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616380C3" w14:textId="3F39B630" w:rsidR="00670C4A" w:rsidRDefault="00FB40E3" w:rsidP="0045525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620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1261" w:rsidRPr="00C008EC">
        <w:rPr>
          <w:rFonts w:ascii="Arial" w:hAnsi="Arial" w:cs="Arial"/>
          <w:sz w:val="24"/>
          <w:szCs w:val="24"/>
        </w:rPr>
        <w:t>Not open at this time</w:t>
      </w:r>
    </w:p>
    <w:p w14:paraId="23BD1EFD" w14:textId="77777777" w:rsidR="00455259" w:rsidRPr="00C008EC" w:rsidRDefault="00455259">
      <w:pPr>
        <w:rPr>
          <w:rFonts w:ascii="Arial" w:hAnsi="Arial" w:cs="Arial"/>
          <w:sz w:val="24"/>
          <w:szCs w:val="24"/>
        </w:rPr>
      </w:pPr>
    </w:p>
    <w:p w14:paraId="5BA14316" w14:textId="35994429" w:rsidR="00670C4A" w:rsidRPr="00C008EC" w:rsidRDefault="00455259" w:rsidP="00C00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B1261" w:rsidRPr="00C008EC">
        <w:rPr>
          <w:rFonts w:ascii="Arial" w:hAnsi="Arial" w:cs="Arial"/>
          <w:sz w:val="24"/>
          <w:szCs w:val="24"/>
        </w:rPr>
        <w:t xml:space="preserve"> What are the biggest challenges your team is currently facing?</w:t>
      </w:r>
    </w:p>
    <w:p w14:paraId="5497987B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6C19055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ACAEB10" w14:textId="77777777" w:rsidR="00670C4A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426F5B3" w14:textId="77777777" w:rsidR="00C008EC" w:rsidRPr="00C008EC" w:rsidRDefault="00C008EC">
      <w:pPr>
        <w:rPr>
          <w:rFonts w:ascii="Arial" w:hAnsi="Arial" w:cs="Arial"/>
          <w:sz w:val="24"/>
          <w:szCs w:val="24"/>
        </w:rPr>
      </w:pPr>
    </w:p>
    <w:p w14:paraId="35A8AB04" w14:textId="31F662C0" w:rsidR="00670C4A" w:rsidRPr="00C008EC" w:rsidRDefault="00455259" w:rsidP="00C00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B1261" w:rsidRPr="00C008EC">
        <w:rPr>
          <w:rFonts w:ascii="Arial" w:hAnsi="Arial" w:cs="Arial"/>
          <w:sz w:val="24"/>
          <w:szCs w:val="24"/>
        </w:rPr>
        <w:t xml:space="preserve"> How would you describe your team culture right now in 3 words?</w:t>
      </w:r>
    </w:p>
    <w:p w14:paraId="22B58901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955A8F5" w14:textId="77777777" w:rsidR="00670C4A" w:rsidRPr="00C008EC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63F7E51" w14:textId="77777777" w:rsidR="00670C4A" w:rsidRDefault="005B1261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1094B3F6" w14:textId="77777777" w:rsidR="00455259" w:rsidRDefault="00455259">
      <w:pPr>
        <w:rPr>
          <w:rFonts w:ascii="Arial" w:hAnsi="Arial" w:cs="Arial"/>
          <w:sz w:val="24"/>
          <w:szCs w:val="24"/>
        </w:rPr>
      </w:pPr>
    </w:p>
    <w:p w14:paraId="11F4C860" w14:textId="3BE77208" w:rsidR="00455259" w:rsidRPr="00C008EC" w:rsidRDefault="00455259" w:rsidP="00455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C008EC">
        <w:rPr>
          <w:rFonts w:ascii="Arial" w:hAnsi="Arial" w:cs="Arial"/>
          <w:sz w:val="24"/>
          <w:szCs w:val="24"/>
        </w:rPr>
        <w:t>Any final thoughts or suggestions for what you'd like from this kind of experience?</w:t>
      </w:r>
    </w:p>
    <w:p w14:paraId="76B7C89D" w14:textId="77777777" w:rsidR="00455259" w:rsidRPr="00C008EC" w:rsidRDefault="00455259" w:rsidP="00455259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39822A7" w14:textId="77777777" w:rsidR="00455259" w:rsidRPr="00C008EC" w:rsidRDefault="00455259" w:rsidP="00455259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7E761EA1" w14:textId="77777777" w:rsidR="00455259" w:rsidRDefault="00455259" w:rsidP="00455259">
      <w:pPr>
        <w:rPr>
          <w:rFonts w:ascii="Arial" w:hAnsi="Arial" w:cs="Arial"/>
          <w:sz w:val="24"/>
          <w:szCs w:val="24"/>
        </w:rPr>
      </w:pPr>
      <w:r w:rsidRPr="00C008E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CB835CE" w14:textId="77777777" w:rsidR="00455259" w:rsidRPr="00C008EC" w:rsidRDefault="00455259">
      <w:pPr>
        <w:rPr>
          <w:rFonts w:ascii="Arial" w:hAnsi="Arial" w:cs="Arial"/>
          <w:sz w:val="24"/>
          <w:szCs w:val="24"/>
        </w:rPr>
      </w:pPr>
    </w:p>
    <w:sectPr w:rsidR="00455259" w:rsidRPr="00C008EC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D5BB" w14:textId="77777777" w:rsidR="00455259" w:rsidRDefault="00455259" w:rsidP="00455259">
      <w:pPr>
        <w:spacing w:after="0" w:line="240" w:lineRule="auto"/>
      </w:pPr>
      <w:r>
        <w:separator/>
      </w:r>
    </w:p>
  </w:endnote>
  <w:endnote w:type="continuationSeparator" w:id="0">
    <w:p w14:paraId="5600B117" w14:textId="77777777" w:rsidR="00455259" w:rsidRDefault="00455259" w:rsidP="0045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5A98" w14:textId="77777777" w:rsidR="00FB40E3" w:rsidRDefault="00FB4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69B0" w14:textId="5E947157" w:rsidR="00455259" w:rsidRDefault="0045525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F1938D" wp14:editId="1D5C10F1">
          <wp:simplePos x="0" y="0"/>
          <wp:positionH relativeFrom="column">
            <wp:posOffset>5743575</wp:posOffset>
          </wp:positionH>
          <wp:positionV relativeFrom="paragraph">
            <wp:posOffset>-207645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266828709" name="Picture 2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28709" name="Picture 2" descr="A logo of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467912A" wp14:editId="33442436">
          <wp:simplePos x="0" y="0"/>
          <wp:positionH relativeFrom="column">
            <wp:posOffset>-933450</wp:posOffset>
          </wp:positionH>
          <wp:positionV relativeFrom="paragraph">
            <wp:posOffset>-160020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1708749158" name="Picture 3" descr="A logo with a tree and ro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749158" name="Picture 3" descr="A logo with a tree and roots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F67D" w14:textId="77777777" w:rsidR="00FB40E3" w:rsidRDefault="00FB4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0CC" w14:textId="77777777" w:rsidR="00455259" w:rsidRDefault="00455259" w:rsidP="00455259">
      <w:pPr>
        <w:spacing w:after="0" w:line="240" w:lineRule="auto"/>
      </w:pPr>
      <w:r>
        <w:separator/>
      </w:r>
    </w:p>
  </w:footnote>
  <w:footnote w:type="continuationSeparator" w:id="0">
    <w:p w14:paraId="5D9820A2" w14:textId="77777777" w:rsidR="00455259" w:rsidRDefault="00455259" w:rsidP="0045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8371" w14:textId="77777777" w:rsidR="00FB40E3" w:rsidRDefault="00FB4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7E68" w14:textId="77777777" w:rsidR="00FB40E3" w:rsidRDefault="00FB4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472" w14:textId="77777777" w:rsidR="00FB40E3" w:rsidRDefault="00FB4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5BD2"/>
    <w:multiLevelType w:val="hybridMultilevel"/>
    <w:tmpl w:val="9BE29F8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111127">
    <w:abstractNumId w:val="8"/>
  </w:num>
  <w:num w:numId="2" w16cid:durableId="2037729581">
    <w:abstractNumId w:val="6"/>
  </w:num>
  <w:num w:numId="3" w16cid:durableId="396055879">
    <w:abstractNumId w:val="5"/>
  </w:num>
  <w:num w:numId="4" w16cid:durableId="896865824">
    <w:abstractNumId w:val="4"/>
  </w:num>
  <w:num w:numId="5" w16cid:durableId="567543231">
    <w:abstractNumId w:val="7"/>
  </w:num>
  <w:num w:numId="6" w16cid:durableId="1408260720">
    <w:abstractNumId w:val="3"/>
  </w:num>
  <w:num w:numId="7" w16cid:durableId="283003039">
    <w:abstractNumId w:val="2"/>
  </w:num>
  <w:num w:numId="8" w16cid:durableId="1779134511">
    <w:abstractNumId w:val="1"/>
  </w:num>
  <w:num w:numId="9" w16cid:durableId="1442265490">
    <w:abstractNumId w:val="0"/>
  </w:num>
  <w:num w:numId="10" w16cid:durableId="1376541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595"/>
    <w:rsid w:val="0029639D"/>
    <w:rsid w:val="00326F90"/>
    <w:rsid w:val="00455259"/>
    <w:rsid w:val="004F05AA"/>
    <w:rsid w:val="005B1261"/>
    <w:rsid w:val="005C0516"/>
    <w:rsid w:val="00670C4A"/>
    <w:rsid w:val="007174F6"/>
    <w:rsid w:val="007B7F5D"/>
    <w:rsid w:val="00801F31"/>
    <w:rsid w:val="008A4BA9"/>
    <w:rsid w:val="00AA1D8D"/>
    <w:rsid w:val="00AA71C9"/>
    <w:rsid w:val="00AF3FC5"/>
    <w:rsid w:val="00B47730"/>
    <w:rsid w:val="00C008EC"/>
    <w:rsid w:val="00CB0664"/>
    <w:rsid w:val="00D43043"/>
    <w:rsid w:val="00D51A2D"/>
    <w:rsid w:val="00FB40E3"/>
    <w:rsid w:val="00FB42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55100A"/>
  <w14:defaultImageDpi w14:val="300"/>
  <w15:docId w15:val="{8F78B4B7-09CF-46C2-9912-20048BA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Lee Davy</cp:lastModifiedBy>
  <cp:revision>4</cp:revision>
  <dcterms:created xsi:type="dcterms:W3CDTF">2025-04-20T10:44:00Z</dcterms:created>
  <dcterms:modified xsi:type="dcterms:W3CDTF">2025-04-27T09:56:00Z</dcterms:modified>
  <cp:category/>
</cp:coreProperties>
</file>